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Canada's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candidate who is not affiliated with a specific political party is known as _________________________.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Since Parliament elects Canada's Prime Minister, Canada's government has a Parliamentary ________________________.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_______________ branches/levels to the Canadian government.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several _________________ parties that are represented in Parliament.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House of Commons, Senate, and Head of State (Queen Elizabeth II) are all part of ____________________.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Since Canada is a democracy, the citizens _________for their representatives for the House of Commons.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_____________ chooses a government-general in Canada to represent her interests there.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government does Canada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political party with the ___________ seats in parliament selects their leader to become Prime Minister.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capital city of the country of Canada is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______________ is chosen by the Prime Minister or governor-general.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Canada's Government</dc:title>
  <dcterms:created xsi:type="dcterms:W3CDTF">2021-10-11T02:50:59Z</dcterms:created>
  <dcterms:modified xsi:type="dcterms:W3CDTF">2021-10-11T02:50:59Z</dcterms:modified>
</cp:coreProperties>
</file>