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Canada's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work together to make laws and decisions on behalf of its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prime minister meets here to discuss issues that affect all Canadians.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are a way in which we choose who will become our elected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Education, health care, and transportation are all services provided by the __________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_________ levels of government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federal government is 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government is responsible for citizenship and immigration.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companies need to get building _______ from municipal governments.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a _________. This is what brings equality and justice to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Ontario 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about _________ municipal governments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government makes decisions that affect all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the prime minister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municipal government is responsible for providing services in our cities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municipal government is led by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has ________ Great Lakes.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leaders of the provincial governments are call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Canada 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supply, roads and sidewalks, garbage, and public transit are all services provided by the _________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Government</dc:title>
  <dcterms:created xsi:type="dcterms:W3CDTF">2021-10-11T02:51:01Z</dcterms:created>
  <dcterms:modified xsi:type="dcterms:W3CDTF">2021-10-11T02:51:01Z</dcterms:modified>
</cp:coreProperties>
</file>