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Canada's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party did Ontario previously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running in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"NDP" is short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Canada, everybody has the right to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by the people; everyone has equal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"P.C" party is short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 7 is ______________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Justin Trudeau is Canada's ____________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where you vote your preferred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election coming up is to see who will be Ontario's next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Government</dc:title>
  <dcterms:created xsi:type="dcterms:W3CDTF">2021-10-11T02:51:05Z</dcterms:created>
  <dcterms:modified xsi:type="dcterms:W3CDTF">2021-10-11T02:51:05Z</dcterms:modified>
</cp:coreProperties>
</file>