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Large Furry Mammal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where alot of bison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that Bison are most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speed in km/h a bison can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female bison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a bison helps make it an excellent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a bison's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farthest east in Canada a bison herd will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two-toed, hard-toed foot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tail with a furry end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animal is also known as a buffalo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Large Furry Mammal</dc:title>
  <dcterms:created xsi:type="dcterms:W3CDTF">2021-10-11T02:50:03Z</dcterms:created>
  <dcterms:modified xsi:type="dcterms:W3CDTF">2021-10-11T02:50:03Z</dcterms:modified>
</cp:coreProperties>
</file>