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Canada's Legal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Institute legal proceeding against (a person or institute)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"Criminal offences and their penalties are set out in the Criminal ____ of Canada"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"______ Court of Canada deals with cases such as income tax, patents, and customs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"Court of ______ of the Province hears requests to change or overturn decisions made by other courts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Court that deals with family matters such as child custody and family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"______ Civil Code is also based on legal principles dating back centuries"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state of mind of a person which is sufficient to reason and reach a judgement upon ordinary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Law that involves matters such as property ownership, contract disputes, and family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"Canada's criminal law is founded on ________ legal practices"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earlier event or action that is regarded as an example or guide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court of Canada is the federal government responsible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"Criminal conduct is divided into ___ classes"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"Courts must ensure that the provisions of the Canadian Charter of Rights and _______ are upheld for all citizens"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award, typically of money, to be paid to a person as compensation for loss o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"Innocent until proven ____ in a court of law"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"_________ law deals with offences against society, such as murder, assault, and theft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"The Civil Code relies less on precedent than ____ Law"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 person who brings a case against another in a court of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civil officer or lay judge who administers the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"In criminal cases, it is the government or the ______ that takes the accused to court"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Canada's Legal System</dc:title>
  <dcterms:created xsi:type="dcterms:W3CDTF">2021-10-11T02:51:18Z</dcterms:created>
  <dcterms:modified xsi:type="dcterms:W3CDTF">2021-10-11T02:51:18Z</dcterms:modified>
</cp:coreProperties>
</file>