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Canadas Military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hitler    </w:t>
      </w:r>
      <w:r>
        <w:t xml:space="preserve">   avro arrow    </w:t>
      </w:r>
      <w:r>
        <w:t xml:space="preserve">   bombing    </w:t>
      </w:r>
      <w:r>
        <w:t xml:space="preserve">   victoria cross    </w:t>
      </w:r>
      <w:r>
        <w:t xml:space="preserve">   billy bishop    </w:t>
      </w:r>
      <w:r>
        <w:t xml:space="preserve">   rcaf    </w:t>
      </w:r>
      <w:r>
        <w:t xml:space="preserve">   germany    </w:t>
      </w:r>
      <w:r>
        <w:t xml:space="preserve">   canada    </w:t>
      </w:r>
      <w:r>
        <w:t xml:space="preserve">   military    </w:t>
      </w:r>
      <w:r>
        <w:t xml:space="preserve">   Army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Canadas Military</dc:title>
  <dcterms:created xsi:type="dcterms:W3CDTF">2021-10-11T02:51:20Z</dcterms:created>
  <dcterms:modified xsi:type="dcterms:W3CDTF">2021-10-11T02:51:20Z</dcterms:modified>
</cp:coreProperties>
</file>