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type of precipitation for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wheat is grown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Himalayan Mountains were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term weather patterns and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occurs in the San Andres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months with average temperature of 5.6°C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Scientist who revived idea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Canada agreed to reduce emissions by 30% by 2030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Natural fuels formed from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Mountain chain of western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Philippine plate being forced under Eurasian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Longest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all the continents hugged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Most of Canada's urban population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Fast flowing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Canada is located near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Earth hotter than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air rises from water and condenses on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inside a Greenhouse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Semi-liquid rock with plastic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Canadian knight would use this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we live in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check the news to see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with most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stretching through the Maritimes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Excessively long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Reason why landforms form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Coldest month subtracted from the warmest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 Atlantic Ridge was created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Era of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Treaty implemented in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Earth's surface slowly degrading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Scientist buried in the Greenland ice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Created when vegetation is burned, digested or rotted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Thin layer on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Dry side of a mountain with low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Physical Geography</dc:title>
  <dcterms:created xsi:type="dcterms:W3CDTF">2021-10-11T02:51:22Z</dcterms:created>
  <dcterms:modified xsi:type="dcterms:W3CDTF">2021-10-11T02:51:22Z</dcterms:modified>
</cp:coreProperties>
</file>