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Canada's Provinces and Territories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YUKON    </w:t>
      </w:r>
      <w:r>
        <w:t xml:space="preserve">   SASKATCHEWAN    </w:t>
      </w:r>
      <w:r>
        <w:t xml:space="preserve">   QUEBEC    </w:t>
      </w:r>
      <w:r>
        <w:t xml:space="preserve">   PRINCE EDWARD ISLAND    </w:t>
      </w:r>
      <w:r>
        <w:t xml:space="preserve">   ONTARIO    </w:t>
      </w:r>
      <w:r>
        <w:t xml:space="preserve">   NUNAVUT    </w:t>
      </w:r>
      <w:r>
        <w:t xml:space="preserve">   NOVA SCOTIA    </w:t>
      </w:r>
      <w:r>
        <w:t xml:space="preserve">   NORTHWEST TERRITORIES    </w:t>
      </w:r>
      <w:r>
        <w:t xml:space="preserve">   NEWFOUNDLAND AND LABRADOR    </w:t>
      </w:r>
      <w:r>
        <w:t xml:space="preserve">   NEW BRUNSWICK    </w:t>
      </w:r>
      <w:r>
        <w:t xml:space="preserve">   MANITOBA    </w:t>
      </w:r>
      <w:r>
        <w:t xml:space="preserve">   BRITISH COLUMBIA    </w:t>
      </w:r>
      <w:r>
        <w:t xml:space="preserve">   ALBERTA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Canada's Provinces and Territories</dc:title>
  <dcterms:created xsi:type="dcterms:W3CDTF">2021-10-11T02:51:25Z</dcterms:created>
  <dcterms:modified xsi:type="dcterms:W3CDTF">2021-10-11T02:51:25Z</dcterms:modified>
</cp:coreProperties>
</file>