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Canada's location,climate,natural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Location    </w:t>
      </w:r>
      <w:r>
        <w:t xml:space="preserve">   Natural resources    </w:t>
      </w:r>
      <w:r>
        <w:t xml:space="preserve">   Temperate climate    </w:t>
      </w:r>
      <w:r>
        <w:t xml:space="preserve">   Central plains    </w:t>
      </w:r>
      <w:r>
        <w:t xml:space="preserve">   Cold winters    </w:t>
      </w:r>
      <w:r>
        <w:t xml:space="preserve">   Mining    </w:t>
      </w:r>
      <w:r>
        <w:t xml:space="preserve">   Diamond    </w:t>
      </w:r>
      <w:r>
        <w:t xml:space="preserve">   Oil    </w:t>
      </w:r>
      <w:r>
        <w:t xml:space="preserve">   Coal    </w:t>
      </w:r>
      <w:r>
        <w:t xml:space="preserve">   Farming    </w:t>
      </w:r>
      <w:r>
        <w:t xml:space="preserve">   Fresh water    </w:t>
      </w:r>
      <w:r>
        <w:t xml:space="preserve">   Nickle    </w:t>
      </w:r>
      <w:r>
        <w:t xml:space="preserve">   Zinc    </w:t>
      </w:r>
      <w:r>
        <w:t xml:space="preserve">   Copper    </w:t>
      </w:r>
      <w:r>
        <w:t xml:space="preserve">   Toronto    </w:t>
      </w:r>
      <w:r>
        <w:t xml:space="preserve">   Atlantic ocean    </w:t>
      </w:r>
      <w:r>
        <w:t xml:space="preserve">   Montréal    </w:t>
      </w:r>
      <w:r>
        <w:t xml:space="preserve">   British Columbia's Victoria    </w:t>
      </w:r>
      <w:r>
        <w:t xml:space="preserve">   St. Lawrence river    </w:t>
      </w:r>
      <w:r>
        <w:t xml:space="preserve">   The great lakes    </w:t>
      </w:r>
      <w:r>
        <w:t xml:space="preserve">   Golden horseshoe    </w:t>
      </w:r>
      <w:r>
        <w:t xml:space="preserve">   Western Hemisphere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location,climate,natural resources </dc:title>
  <dcterms:created xsi:type="dcterms:W3CDTF">2021-10-11T02:50:35Z</dcterms:created>
  <dcterms:modified xsi:type="dcterms:W3CDTF">2021-10-11T02:50:35Z</dcterms:modified>
</cp:coreProperties>
</file>