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nation's capital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Nova Scotia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a constitutional ______and a federal state with a democratic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city in Canada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shares __________ of the five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_____ leaf is the Canadian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Canadian river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territories does Canada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provinces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 is the Capital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Regina is the Capital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is Canada's tallest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population of Ontario live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of the _____ of Canada is virtually uninhabited.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claimed Canada for King Louis XIV.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1763 Canada became a _______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Quebec is__________________.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</dc:title>
  <dcterms:created xsi:type="dcterms:W3CDTF">2021-10-11T02:50:20Z</dcterms:created>
  <dcterms:modified xsi:type="dcterms:W3CDTF">2021-10-11T02:50:20Z</dcterms:modified>
</cp:coreProperties>
</file>