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Canadian Battles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SELLE    </w:t>
      </w:r>
      <w:r>
        <w:t xml:space="preserve">   SCARPE    </w:t>
      </w:r>
      <w:r>
        <w:t xml:space="preserve">   MESSINES    </w:t>
      </w:r>
      <w:r>
        <w:t xml:space="preserve">   HILL70    </w:t>
      </w:r>
      <w:r>
        <w:t xml:space="preserve">   ARRAS    </w:t>
      </w:r>
      <w:r>
        <w:t xml:space="preserve">   FESTUBERT    </w:t>
      </w:r>
      <w:r>
        <w:t xml:space="preserve">   AMIENS    </w:t>
      </w:r>
      <w:r>
        <w:t xml:space="preserve">   VIMY RIDGE    </w:t>
      </w:r>
      <w:r>
        <w:t xml:space="preserve">   CAMBRAI    </w:t>
      </w:r>
      <w:r>
        <w:t xml:space="preserve">   PASSCHENDAELE    </w:t>
      </w:r>
      <w:r>
        <w:t xml:space="preserve">   SOMME    </w:t>
      </w:r>
      <w:r>
        <w:t xml:space="preserve">   YPRES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Canadian Battles</dc:title>
  <dcterms:created xsi:type="dcterms:W3CDTF">2021-10-11T02:51:30Z</dcterms:created>
  <dcterms:modified xsi:type="dcterms:W3CDTF">2021-10-11T02:51:30Z</dcterms:modified>
</cp:coreProperties>
</file>