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Canadian 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Jean Augustine    </w:t>
      </w:r>
      <w:r>
        <w:t xml:space="preserve">   Angela James    </w:t>
      </w:r>
      <w:r>
        <w:t xml:space="preserve">   Anne Cools    </w:t>
      </w:r>
      <w:r>
        <w:t xml:space="preserve">   Bruny Surin    </w:t>
      </w:r>
      <w:r>
        <w:t xml:space="preserve">   Carrie Best    </w:t>
      </w:r>
      <w:r>
        <w:t xml:space="preserve">   Donald Oliver    </w:t>
      </w:r>
      <w:r>
        <w:t xml:space="preserve">   Donovan Bailey    </w:t>
      </w:r>
      <w:r>
        <w:t xml:space="preserve">   Hugh Burnett    </w:t>
      </w:r>
      <w:r>
        <w:t xml:space="preserve">   Luck Mervil    </w:t>
      </w:r>
      <w:r>
        <w:t xml:space="preserve">   Maka Kotto    </w:t>
      </w:r>
      <w:r>
        <w:t xml:space="preserve">   Rosemary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Black History</dc:title>
  <dcterms:created xsi:type="dcterms:W3CDTF">2021-10-11T02:51:35Z</dcterms:created>
  <dcterms:modified xsi:type="dcterms:W3CDTF">2021-10-11T02:51:35Z</dcterms:modified>
</cp:coreProperties>
</file>