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John Deas    </w:t>
      </w:r>
      <w:r>
        <w:t xml:space="preserve">   Mifflin Gibbs    </w:t>
      </w:r>
      <w:r>
        <w:t xml:space="preserve">   Underground Railroad    </w:t>
      </w:r>
      <w:r>
        <w:t xml:space="preserve">   Shiloh People    </w:t>
      </w:r>
      <w:r>
        <w:t xml:space="preserve">   Willow Grove    </w:t>
      </w:r>
      <w:r>
        <w:t xml:space="preserve">   Amber Valley    </w:t>
      </w:r>
      <w:r>
        <w:t xml:space="preserve">   St, Catherines    </w:t>
      </w:r>
      <w:r>
        <w:t xml:space="preserve">   Mary Ann Shadd    </w:t>
      </w:r>
      <w:r>
        <w:t xml:space="preserve">   John Craven Jones    </w:t>
      </w:r>
      <w:r>
        <w:t xml:space="preserve">   Emery Barnes    </w:t>
      </w:r>
      <w:r>
        <w:t xml:space="preserve">   James Douglas    </w:t>
      </w:r>
      <w:r>
        <w:t xml:space="preserve">   Carrie Best    </w:t>
      </w:r>
      <w:r>
        <w:t xml:space="preserve">   Harry Jerome    </w:t>
      </w:r>
      <w:r>
        <w:t xml:space="preserve">   John Ware    </w:t>
      </w:r>
      <w:r>
        <w:t xml:space="preserve">   Hogan's Alley    </w:t>
      </w:r>
      <w:r>
        <w:t xml:space="preserve">   Africville    </w:t>
      </w:r>
      <w:r>
        <w:t xml:space="preserve">   Priceville    </w:t>
      </w:r>
      <w:r>
        <w:t xml:space="preserve">   John Braithwaite    </w:t>
      </w:r>
      <w:r>
        <w:t xml:space="preserve">   Viola Desmond    </w:t>
      </w:r>
      <w:r>
        <w:t xml:space="preserve">   Rosemary Brown    </w:t>
      </w:r>
      <w:r>
        <w:t xml:space="preserve">   Arthur Clore    </w:t>
      </w:r>
      <w:r>
        <w:t xml:space="preserve">   Gloria Reuben    </w:t>
      </w:r>
      <w:r>
        <w:t xml:space="preserve">   Denis Simpson    </w:t>
      </w:r>
      <w:r>
        <w:t xml:space="preserve">   African Rifles    </w:t>
      </w:r>
      <w:r>
        <w:t xml:space="preserve">   Barbara Howard    </w:t>
      </w:r>
      <w:r>
        <w:t xml:space="preserve">   Harriet Tubman    </w:t>
      </w:r>
      <w:r>
        <w:t xml:space="preserve">   Saltspring Island    </w:t>
      </w:r>
      <w:r>
        <w:t xml:space="preserve">   The Alexanders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Black History</dc:title>
  <dcterms:created xsi:type="dcterms:W3CDTF">2021-10-11T02:51:42Z</dcterms:created>
  <dcterms:modified xsi:type="dcterms:W3CDTF">2021-10-11T02:51:42Z</dcterms:modified>
</cp:coreProperties>
</file>