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the Yukon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capital of Manitoba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Newfoundland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the Northwest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capital of British 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New Brunswick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Nunavut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Saskatchewan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capital of Prince Edward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Nova Scotia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capital of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capital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capital of Alberta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Capitals</dc:title>
  <dcterms:created xsi:type="dcterms:W3CDTF">2021-10-16T03:44:44Z</dcterms:created>
  <dcterms:modified xsi:type="dcterms:W3CDTF">2021-10-16T03:44:44Z</dcterms:modified>
</cp:coreProperties>
</file>