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Charter of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in this Charter extends the __________ powers of any body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citizen of Canada has the right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rights and freedoms are not affected by this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Anyone whose rights or freedoms, as guaranteed by this Charter, have been infringed or denied may apply to a court of competent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and _____ are the official languages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individual is _____ before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citizen of Canada has the right to enter, remain in and leave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citizen of Canada has the right to pursue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person charged with an offence has the right to be considered innocent until proven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has the right on arrest or detention to be ________ of the reasons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person has the right to not be subjected to any cruel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House of Commons or legislative assembly shall continue for longer than 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has freedom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in this ______ extends the legislative powers of any body or authority.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Charter of Rights and Freedoms</dc:title>
  <dcterms:created xsi:type="dcterms:W3CDTF">2021-10-11T02:51:28Z</dcterms:created>
  <dcterms:modified xsi:type="dcterms:W3CDTF">2021-10-11T02:51:28Z</dcterms:modified>
</cp:coreProperties>
</file>