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liberal conservative    </w:t>
      </w:r>
      <w:r>
        <w:t xml:space="preserve">   les bleus    </w:t>
      </w:r>
      <w:r>
        <w:t xml:space="preserve">   clear grits    </w:t>
      </w:r>
      <w:r>
        <w:t xml:space="preserve">   macdonald    </w:t>
      </w:r>
      <w:r>
        <w:t xml:space="preserve">   brown    </w:t>
      </w:r>
      <w:r>
        <w:t xml:space="preserve">   etienne cartier    </w:t>
      </w:r>
      <w:r>
        <w:t xml:space="preserve">   Manifest destiny    </w:t>
      </w:r>
      <w:r>
        <w:t xml:space="preserve">   Federalism    </w:t>
      </w:r>
      <w:r>
        <w:t xml:space="preserve">   BNA    </w:t>
      </w:r>
      <w:r>
        <w:t xml:space="preserve">   Confederation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Confederation</dc:title>
  <dcterms:created xsi:type="dcterms:W3CDTF">2021-10-11T02:51:06Z</dcterms:created>
  <dcterms:modified xsi:type="dcterms:W3CDTF">2021-10-11T02:51:06Z</dcterms:modified>
</cp:coreProperties>
</file>