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the leaf on the Canadian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ocean is to the north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Canada used to be a colony of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first people in the America’s following?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stripes are on the Canadian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ocean is to the west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Canada’s second largest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Permanently frozen ground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name of the country to the north of the United Stated?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Canada’s stereotypical sport?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mountain range is in the western part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the Great Lakes is named after a province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first people to come to the America’s cross to get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mountain range is in the eastern part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is to the south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leaf is in the Canadian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ocean is to the east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province is Whitehorse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the capital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were the first people to come to the America’s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provinces are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What’s the temperature like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we call the first people to enter the America’s?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Canada’s biggest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capital of the Northwest Territory?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Crossword</dc:title>
  <dcterms:created xsi:type="dcterms:W3CDTF">2021-10-11T02:51:33Z</dcterms:created>
  <dcterms:modified xsi:type="dcterms:W3CDTF">2021-10-11T02:51:33Z</dcterms:modified>
</cp:coreProperties>
</file>