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Jacques Cartier make his first voyage to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Alberta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on Remembrance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national anthem?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 you have to be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Inuit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highest honour a Canadian?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basketball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November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the war of 1812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word does Canada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Canadian invented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year was Canada's first prime minister elected?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did British Columbia join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Canadian Hero.(He ran across Canada)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language does Kanata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did Canada join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did Terry Fox started running?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is Canada's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 Canada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Canada's first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French- Canadian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famous poem written by John McrCrae?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day was D-Day?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Canada's most popular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was a major war for Canada in the 1800s?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was Flanders Fields composed?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was Nunavut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was Canada United?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Crossword</dc:title>
  <dcterms:created xsi:type="dcterms:W3CDTF">2021-10-11T02:49:58Z</dcterms:created>
  <dcterms:modified xsi:type="dcterms:W3CDTF">2021-10-11T02:49:58Z</dcterms:modified>
</cp:coreProperties>
</file>