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Nunavut is almost three times the size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32 _______ people live in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Canadas second largest Province is called...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representatives than choose an official called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Canada has 10 of these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Professional ________ and ______ are popular spectator sports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Canada also shares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mountain is 19,551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Canada is a ________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Nunavut means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Crossword</dc:title>
  <dcterms:created xsi:type="dcterms:W3CDTF">2021-10-11T02:50:03Z</dcterms:created>
  <dcterms:modified xsi:type="dcterms:W3CDTF">2021-10-11T02:50:03Z</dcterms:modified>
</cp:coreProperties>
</file>