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Canadian Shield wrapped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Grassy area with fertile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is what type of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is the what largest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is located north of what country?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Vast rolling, treeless plains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main Pacific 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Instead of states Canada has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largest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sheets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Crossword</dc:title>
  <dcterms:created xsi:type="dcterms:W3CDTF">2021-10-11T02:50:05Z</dcterms:created>
  <dcterms:modified xsi:type="dcterms:W3CDTF">2021-10-11T02:50:05Z</dcterms:modified>
</cp:coreProperties>
</file>