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Canadian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ketchup    </w:t>
      </w:r>
      <w:r>
        <w:t xml:space="preserve">   caribou    </w:t>
      </w:r>
      <w:r>
        <w:t xml:space="preserve">   moose tracks    </w:t>
      </w:r>
      <w:r>
        <w:t xml:space="preserve">   kawartha    </w:t>
      </w:r>
      <w:r>
        <w:t xml:space="preserve">   cora    </w:t>
      </w:r>
      <w:r>
        <w:t xml:space="preserve">   ceaser    </w:t>
      </w:r>
      <w:r>
        <w:t xml:space="preserve">   ice wine    </w:t>
      </w:r>
      <w:r>
        <w:t xml:space="preserve">   bannock    </w:t>
      </w:r>
      <w:r>
        <w:t xml:space="preserve">   beef    </w:t>
      </w:r>
      <w:r>
        <w:t xml:space="preserve">   corn    </w:t>
      </w:r>
      <w:r>
        <w:t xml:space="preserve">   beans    </w:t>
      </w:r>
      <w:r>
        <w:t xml:space="preserve">   maple syrup    </w:t>
      </w:r>
      <w:r>
        <w:t xml:space="preserve">   bacon    </w:t>
      </w:r>
      <w:r>
        <w:t xml:space="preserve">   timbit    </w:t>
      </w:r>
      <w:r>
        <w:t xml:space="preserve">   tim hortons    </w:t>
      </w:r>
      <w:r>
        <w:t xml:space="preserve">   bagel    </w:t>
      </w:r>
      <w:r>
        <w:t xml:space="preserve">   beavertails    </w:t>
      </w:r>
      <w:r>
        <w:t xml:space="preserve">   poutine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Cuisine</dc:title>
  <dcterms:created xsi:type="dcterms:W3CDTF">2021-10-11T02:51:20Z</dcterms:created>
  <dcterms:modified xsi:type="dcterms:W3CDTF">2021-10-11T02:51:20Z</dcterms:modified>
</cp:coreProperties>
</file>