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East Coast Fishing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vessels more than 100 feet long tow to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 that makes fish visible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describe schooners which fish the distant banks over longer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fishermen use to keep in touch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that makes the coast and boats visible through the fog to fishermen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describe small "day boats" that fish near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Wooden platforms on which fish are dried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commercial fishing vessel designed to operate fishing trawls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Strings of baited hooks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Industry that supplied a base for Atlantic settlement in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East Coast Fishing Industry</dc:title>
  <dcterms:created xsi:type="dcterms:W3CDTF">2021-10-11T02:50:37Z</dcterms:created>
  <dcterms:modified xsi:type="dcterms:W3CDTF">2021-10-11T02:50:37Z</dcterms:modified>
</cp:coreProperties>
</file>