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Canadian Election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part of the ballot taken by the polling official which has a serial number that matches the number on the actual ballot?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does "have everybody know about something"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does voting take place on election 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name of the different areas into which Canada is divided for election purposes (riding, consitituency)?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place in every voting district that administers voting procedures before an election?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is a person elected or given a position in an office with certain duties?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official document you receive in the mail, which indicates you are on the voters list?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a small movable wall or partition that gives privacy?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a word related to voting or elections?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All the names of people who can vote in an election is called a _______ 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the person who wants or is running for a certain position in an election, which in this case is a government position?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piece of paper on which a voter marks his/her vote?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name of the container in which your vote is placed?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Canadian Election</dc:title>
  <dcterms:created xsi:type="dcterms:W3CDTF">2021-10-11T02:50:39Z</dcterms:created>
  <dcterms:modified xsi:type="dcterms:W3CDTF">2021-10-11T02:50:39Z</dcterms:modified>
</cp:coreProperties>
</file>