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A&amp;W Teen 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340 cal, 22g fat, 9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A&amp;W Lettuce Wrapped Teen 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450 cal, 21g fat, 33g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A&amp;W Beyond Meat 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120 cal, 2.5g  fat, 10g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A&amp;W All Canadian Breakfast Special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250 cal, 4g fat, 43g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A&amp;W Regular Fries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565 cal, 9g fat, 80g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A&amp;W Onion 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270 cal, 4g fat, 42g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Edo's Teriyaki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440 cal, 35g fat, 21g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Edo's Chicken Chop Chop Bowl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390 cal, 18g fat, 54g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Subway Black Forest Ham 6" 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110 cal, 3g fat, 13g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Subway Oven Roasted Chicken 6" 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500 cal, 29g fat, 40g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Subway Black Forest Ham Salad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512 cal, 6g fat, 76g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Subway Oven Roasted Chicken Salad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920 cal, 52g fat, 72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Arby's Classic Beef ‘n Cheddar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350 cal, 17g fat, 46g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Arby's Roast Turkey Ranch &amp; Bacon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240 cal, 6g fat, 40g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McDonald's Big Mac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570 cal, 32g fat, 47g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McDonald's Sausage 'N Egg McMuffin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780 cal, 34g fat, 77g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McDonald's Regular Fries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520 cal, 32g fat, 50g carbs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McDonald's Vanilla Cone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500 cal, 26g fat, 39g carbs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Fast Food</dc:title>
  <dcterms:created xsi:type="dcterms:W3CDTF">2021-10-11T02:51:45Z</dcterms:created>
  <dcterms:modified xsi:type="dcterms:W3CDTF">2021-10-11T02:51:45Z</dcterms:modified>
</cp:coreProperties>
</file>