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Great Slave Lake    </w:t>
      </w:r>
      <w:r>
        <w:t xml:space="preserve">   Great Bear Lake    </w:t>
      </w:r>
      <w:r>
        <w:t xml:space="preserve">   Lake Huron    </w:t>
      </w:r>
      <w:r>
        <w:t xml:space="preserve">   Lake Erie    </w:t>
      </w:r>
      <w:r>
        <w:t xml:space="preserve">   Lake Superior    </w:t>
      </w:r>
      <w:r>
        <w:t xml:space="preserve">   Lake Ontario    </w:t>
      </w:r>
      <w:r>
        <w:t xml:space="preserve">   Gulf of St Lawrence    </w:t>
      </w:r>
      <w:r>
        <w:t xml:space="preserve">   St. Lawrence River    </w:t>
      </w:r>
      <w:r>
        <w:t xml:space="preserve">   St. Lawrence Seaway    </w:t>
      </w:r>
      <w:r>
        <w:t xml:space="preserve">   Niagara Falls    </w:t>
      </w:r>
      <w:r>
        <w:t xml:space="preserve">   Hudson Bay    </w:t>
      </w:r>
      <w:r>
        <w:t xml:space="preserve">   Hudson Strait    </w:t>
      </w:r>
      <w:r>
        <w:t xml:space="preserve">   Yukon River    </w:t>
      </w:r>
      <w:r>
        <w:t xml:space="preserve">   McKenzie River    </w:t>
      </w:r>
      <w:r>
        <w:t xml:space="preserve">   Baffin Island    </w:t>
      </w:r>
      <w:r>
        <w:t xml:space="preserve">   Ellesmere Island    </w:t>
      </w:r>
      <w:r>
        <w:t xml:space="preserve">   Amundsen Gulf    </w:t>
      </w:r>
      <w:r>
        <w:t xml:space="preserve">   Canadian Shield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Geography</dc:title>
  <dcterms:created xsi:type="dcterms:W3CDTF">2021-10-11T02:51:46Z</dcterms:created>
  <dcterms:modified xsi:type="dcterms:W3CDTF">2021-10-11T02:51:46Z</dcterms:modified>
</cp:coreProperties>
</file>