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Girl Guide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level of guiding are you in when you are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Associating supporting Girl Guides.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Guide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uniform can be used as a sling.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is recognized on February 22nd?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level of guiding includes an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Badges were originally sewn onto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Girl Guide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Sangam is found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famous person was a Girl Guide.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Girl Guides?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Center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Canadian astronaut juggled Girl Guide cookies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level of guiding do you advance to after Guides?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Center in Switzerland.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pants were part of the uniform, girls wore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Girl Guide Cookie flavour.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Girl Guide Trivia</dc:title>
  <dcterms:created xsi:type="dcterms:W3CDTF">2021-10-11T02:50:49Z</dcterms:created>
  <dcterms:modified xsi:type="dcterms:W3CDTF">2021-10-11T02:50:49Z</dcterms:modified>
</cp:coreProperties>
</file>