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electoral candidate represents in a federal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the municipal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the Queen in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level of government that controls the entire country of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level of government that control each city/town.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who's goal is to control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of government that controls each province.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king or a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Canada's current head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country decides who will run the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2021-10-11T02:49:52Z</dcterms:created>
  <dcterms:modified xsi:type="dcterms:W3CDTF">2021-10-11T02:49:52Z</dcterms:modified>
</cp:coreProperties>
</file>