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government restricts radio and tv shows?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105 people (lawyers, nurses, etc.) appointed by the Governor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 members selected by the Prime Minister. Responsible for initiatinf new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representatives who govern a country and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rules that represent the essential principles of the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bill can become law without the approval of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citizens who try to influence government policies and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constitution is known as the _______________ of Canada's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parties join together to form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by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2021-10-11T02:51:26Z</dcterms:created>
  <dcterms:modified xsi:type="dcterms:W3CDTF">2021-10-11T02:51:26Z</dcterms:modified>
</cp:coreProperties>
</file>