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parties based on left-wing ideas tend to believe that government power should be used to create economic, political, and social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level of government that is responsible for all things that affect Canada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Govenor General represents?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Senate or The House of Commons can introduce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Upper House is also known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level of government that is responsible for things that affect the individual provinces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legislative branch there is such a thing called ____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level of government that is responsible for things that affect the individual city, town or village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the House of Commons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chooses Senators when vacancies become avaliable.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parties of the centre hope to ___ the best of the left and right and avoid the extremes of both.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Federal Parliament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Parliament are _____ to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has three parts which work together to decide on policies and laws to adress the issues that concern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1900, men of 21 years of age and older and who owned property could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parties based on right-wing ideas tend to _____ government involvement in the economy and scoiety, and instead promote the individual's freedom.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2021-10-11T02:50:17Z</dcterms:created>
  <dcterms:modified xsi:type="dcterms:W3CDTF">2021-10-11T02:50:17Z</dcterms:modified>
</cp:coreProperties>
</file>