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branch has the power to make and amend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year Canada was formed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Supreme Court of Canada is made up of ____ 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Canada is a __________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1918, who was granted the ability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government that deals with issues in a single province is known as the _________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Prime Minister of Canada?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Canada is known as a ___________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represents the monarchy?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parlament has two chambers the Senate and House of Commons.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legal age to vote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province women were allowed to vote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Parliament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official language of the Federal government are English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branch has the power to decide if a law has been broken and set penalties.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House of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Government</dc:title>
  <dcterms:created xsi:type="dcterms:W3CDTF">2021-10-11T02:50:19Z</dcterms:created>
  <dcterms:modified xsi:type="dcterms:W3CDTF">2021-10-11T02:50:19Z</dcterms:modified>
</cp:coreProperties>
</file>