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MP or a _____________ can introduce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Wing, ________________, and Right Wing are all political spectrums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governement is responsible for food safety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final step before a bill is turned into a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are elected to the House of Commons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political spectrum is more open to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 Government is responsible for city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 has the power to decide who has broken the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level of governenment deals with energy production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Senate is also known as the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political party is considered to be right wing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Senators that are appointed by the Governor General at the request of the 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Monarchy represented by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Proclamation is known as the Indian Magna Carta/Bill of Rights? (1763)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and women over the age of ____________________ can vote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trying to turn a bill into a law, where does the second reading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nation formed in 1866 that included Nova Scotia and New Brunswick?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</dc:title>
  <dcterms:created xsi:type="dcterms:W3CDTF">2021-10-11T02:50:21Z</dcterms:created>
  <dcterms:modified xsi:type="dcterms:W3CDTF">2021-10-11T02:50:21Z</dcterms:modified>
</cp:coreProperties>
</file>