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Charter    </w:t>
      </w:r>
      <w:r>
        <w:t xml:space="preserve">   responsibility    </w:t>
      </w:r>
      <w:r>
        <w:t xml:space="preserve">   freedom    </w:t>
      </w:r>
      <w:r>
        <w:t xml:space="preserve">   right    </w:t>
      </w:r>
      <w:r>
        <w:t xml:space="preserve">   leader    </w:t>
      </w:r>
      <w:r>
        <w:t xml:space="preserve">   federal    </w:t>
      </w:r>
      <w:r>
        <w:t xml:space="preserve">   municipal    </w:t>
      </w:r>
      <w:r>
        <w:t xml:space="preserve">   dictatorship    </w:t>
      </w:r>
      <w:r>
        <w:t xml:space="preserve">   oligarchy    </w:t>
      </w:r>
      <w:r>
        <w:t xml:space="preserve">   representative democracy    </w:t>
      </w:r>
      <w:r>
        <w:t xml:space="preserve">   election    </w:t>
      </w:r>
      <w:r>
        <w:t xml:space="preserve">   vote    </w:t>
      </w:r>
      <w:r>
        <w:t xml:space="preserve">   green    </w:t>
      </w:r>
      <w:r>
        <w:t xml:space="preserve">   new democratic    </w:t>
      </w:r>
      <w:r>
        <w:t xml:space="preserve">   conservative    </w:t>
      </w:r>
      <w:r>
        <w:t xml:space="preserve">   liberal    </w:t>
      </w:r>
      <w:r>
        <w:t xml:space="preserve">   official opposition    </w:t>
      </w:r>
      <w:r>
        <w:t xml:space="preserve">   candidate    </w:t>
      </w:r>
      <w:r>
        <w:t xml:space="preserve">   party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2021-11-09T03:51:34Z</dcterms:created>
  <dcterms:modified xsi:type="dcterms:W3CDTF">2021-11-09T03:51:34Z</dcterms:modified>
</cp:coreProperties>
</file>