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Citizens    </w:t>
      </w:r>
      <w:r>
        <w:t xml:space="preserve">   Ottawa    </w:t>
      </w:r>
      <w:r>
        <w:t xml:space="preserve">   Toronto    </w:t>
      </w:r>
      <w:r>
        <w:t xml:space="preserve">   HouseofCommons    </w:t>
      </w:r>
      <w:r>
        <w:t xml:space="preserve">   GovernorGeneral    </w:t>
      </w:r>
      <w:r>
        <w:t xml:space="preserve">   parliament    </w:t>
      </w:r>
      <w:r>
        <w:t xml:space="preserve">   elections    </w:t>
      </w:r>
      <w:r>
        <w:t xml:space="preserve">   GreenParty    </w:t>
      </w:r>
      <w:r>
        <w:t xml:space="preserve">   NDP    </w:t>
      </w:r>
      <w:r>
        <w:t xml:space="preserve">   conservative    </w:t>
      </w:r>
      <w:r>
        <w:t xml:space="preserve">   liberal    </w:t>
      </w:r>
      <w:r>
        <w:t xml:space="preserve">   parties    </w:t>
      </w:r>
      <w:r>
        <w:t xml:space="preserve">   QueensPark    </w:t>
      </w:r>
      <w:r>
        <w:t xml:space="preserve">   Sovereign    </w:t>
      </w:r>
      <w:r>
        <w:t xml:space="preserve">   PrimeMinister    </w:t>
      </w:r>
      <w:r>
        <w:t xml:space="preserve">   Municipal    </w:t>
      </w:r>
      <w:r>
        <w:t xml:space="preserve">   Provincial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2021-10-11T02:50:44Z</dcterms:created>
  <dcterms:modified xsi:type="dcterms:W3CDTF">2021-10-11T02:50:44Z</dcterms:modified>
</cp:coreProperties>
</file>