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DEBATE    </w:t>
      </w:r>
      <w:r>
        <w:t xml:space="preserve">   GOVERNMENT    </w:t>
      </w:r>
      <w:r>
        <w:t xml:space="preserve">   DEMOCRACY    </w:t>
      </w:r>
      <w:r>
        <w:t xml:space="preserve">   PARLIMENT    </w:t>
      </w:r>
      <w:r>
        <w:t xml:space="preserve">   VOTE    </w:t>
      </w:r>
      <w:r>
        <w:t xml:space="preserve">   PROVINCIAL    </w:t>
      </w:r>
      <w:r>
        <w:t xml:space="preserve">   MUNICIPAL    </w:t>
      </w:r>
      <w:r>
        <w:t xml:space="preserve">   ELECT    </w:t>
      </w:r>
      <w:r>
        <w:t xml:space="preserve">   COMMUNITY    </w:t>
      </w:r>
      <w:r>
        <w:t xml:space="preserve">   PRIME MINISTER    </w:t>
      </w:r>
      <w:r>
        <w:t xml:space="preserve">   CITIZEN    </w:t>
      </w:r>
      <w:r>
        <w:t xml:space="preserve">   FEDERAL    </w:t>
      </w:r>
      <w:r>
        <w:t xml:space="preserve">   LAW    </w:t>
      </w:r>
      <w:r>
        <w:t xml:space="preserve">   RESPONSIBILITY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2021-10-11T02:50:51Z</dcterms:created>
  <dcterms:modified xsi:type="dcterms:W3CDTF">2021-10-11T02:50:51Z</dcterms:modified>
</cp:coreProperties>
</file>