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Branch of Government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level of government is responsible for its own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current Prime Minister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Government is responsible for cities, counties, towns, villages, districts, and metropolitan regions?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Branch of Government rules according 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for representing the Monarch in Provincial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representing the Monarch in Federal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body of fundamental principles?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Branch of Government makes the laws?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 Crossword</dc:title>
  <dcterms:created xsi:type="dcterms:W3CDTF">2021-10-11T02:50:08Z</dcterms:created>
  <dcterms:modified xsi:type="dcterms:W3CDTF">2021-10-11T02:50:08Z</dcterms:modified>
</cp:coreProperties>
</file>