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 Elections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Elections Canada is 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Candidates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Electoral Officer reports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lead pencils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responsibility of Registrar?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Mr. Yves Cote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contact centre technology is the main call centre agent tool used for responding to public enquiries?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place they regard as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current CEO?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is the CEO's term? Is it renewable?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natural or other disaster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Commissioner of Canada elections?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Registering political parties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calls an election?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knowledge Base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Canada's formal head of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voter information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circumstances is the writ withdrawn?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there is no limit.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return of the Writ?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elector's residential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VIC?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min period required between the announcement of an election and voting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thirty-six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task to be performed by a returning officer when an election when an election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10 year non renewable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rules on forming a political party?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decennial census of Canada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confirms the nomination of a candidate?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broadcasting expenses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information must be on an election campaign sign?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Open an office.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limit on the total amount of contributions that a registered party or candidate can receive for an election?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Governor in 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of the following qualifies as a candidate's election expenses?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RO of the 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the following are entitled to reimbursement of a percentage of their election expenses?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agency of 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Elections Canada provide to mark ballots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once a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triggers a change in electoral boundaries?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who authorized the sign.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information about an elector appears in the Register?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mark their ballots in secret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often does Election's Canada prepare a list of electors for each electoral district?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Everyone can form pol party?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voting at polls, electors must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report of election results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elector's place of ordinary residence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Stephane Perrault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 Elections Canada</dc:title>
  <dcterms:created xsi:type="dcterms:W3CDTF">2021-10-11T02:51:50Z</dcterms:created>
  <dcterms:modified xsi:type="dcterms:W3CDTF">2021-10-11T02:51:50Z</dcterms:modified>
</cp:coreProperties>
</file>