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Playgrounds    </w:t>
      </w:r>
      <w:r>
        <w:t xml:space="preserve">   Immigration    </w:t>
      </w:r>
      <w:r>
        <w:t xml:space="preserve">   Canada Post    </w:t>
      </w:r>
      <w:r>
        <w:t xml:space="preserve">   Income Tax    </w:t>
      </w:r>
      <w:r>
        <w:t xml:space="preserve">   Military    </w:t>
      </w:r>
      <w:r>
        <w:t xml:space="preserve">   Banking    </w:t>
      </w:r>
      <w:r>
        <w:t xml:space="preserve">   Fisheries    </w:t>
      </w:r>
      <w:r>
        <w:t xml:space="preserve">   Transportation    </w:t>
      </w:r>
      <w:r>
        <w:t xml:space="preserve">   Licence    </w:t>
      </w:r>
      <w:r>
        <w:t xml:space="preserve">   Birth Certificate    </w:t>
      </w:r>
      <w:r>
        <w:t xml:space="preserve">   Police    </w:t>
      </w:r>
      <w:r>
        <w:t xml:space="preserve">   Garbage collection    </w:t>
      </w:r>
      <w:r>
        <w:t xml:space="preserve">   Sewage    </w:t>
      </w:r>
      <w:r>
        <w:t xml:space="preserve">   Fire protection    </w:t>
      </w:r>
      <w:r>
        <w:t xml:space="preserve">   Snow removal    </w:t>
      </w:r>
      <w:r>
        <w:t xml:space="preserve">   Council    </w:t>
      </w:r>
      <w:r>
        <w:t xml:space="preserve">   Parliament Buildings    </w:t>
      </w:r>
      <w:r>
        <w:t xml:space="preserve">   City Hall    </w:t>
      </w:r>
      <w:r>
        <w:t xml:space="preserve">   Victoria    </w:t>
      </w:r>
      <w:r>
        <w:t xml:space="preserve">   Ottawa    </w:t>
      </w:r>
      <w:r>
        <w:t xml:space="preserve">   Justin Trudeau    </w:t>
      </w:r>
      <w:r>
        <w:t xml:space="preserve">   John Horgan    </w:t>
      </w:r>
      <w:r>
        <w:t xml:space="preserve">   Akbul Mund    </w:t>
      </w:r>
      <w:r>
        <w:t xml:space="preserve">   Prime Minister    </w:t>
      </w:r>
      <w:r>
        <w:t xml:space="preserve">   Premier    </w:t>
      </w:r>
      <w:r>
        <w:t xml:space="preserve">   Mayor    </w:t>
      </w:r>
      <w:r>
        <w:t xml:space="preserve">   Provincial    </w:t>
      </w:r>
      <w:r>
        <w:t xml:space="preserve">   Federal    </w:t>
      </w:r>
      <w:r>
        <w:t xml:space="preserve">   Municipal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2021-10-11T02:51:09Z</dcterms:created>
  <dcterms:modified xsi:type="dcterms:W3CDTF">2021-10-11T02:51:09Z</dcterms:modified>
</cp:coreProperties>
</file>