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Canadian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Bill    </w:t>
      </w:r>
      <w:r>
        <w:t xml:space="preserve">   Debate    </w:t>
      </w:r>
      <w:r>
        <w:t xml:space="preserve">   Democracy    </w:t>
      </w:r>
      <w:r>
        <w:t xml:space="preserve">   Elect    </w:t>
      </w:r>
      <w:r>
        <w:t xml:space="preserve">   Electoral District    </w:t>
      </w:r>
      <w:r>
        <w:t xml:space="preserve">   Federal    </w:t>
      </w:r>
      <w:r>
        <w:t xml:space="preserve">   Government    </w:t>
      </w:r>
      <w:r>
        <w:t xml:space="preserve">   Governor General    </w:t>
      </w:r>
      <w:r>
        <w:t xml:space="preserve">   House of Commons    </w:t>
      </w:r>
      <w:r>
        <w:t xml:space="preserve">   Law    </w:t>
      </w:r>
      <w:r>
        <w:t xml:space="preserve">   Legislative    </w:t>
      </w:r>
      <w:r>
        <w:t xml:space="preserve">   Mayor    </w:t>
      </w:r>
      <w:r>
        <w:t xml:space="preserve">   Monarchy    </w:t>
      </w:r>
      <w:r>
        <w:t xml:space="preserve">   Municipal    </w:t>
      </w:r>
      <w:r>
        <w:t xml:space="preserve">   Parliament    </w:t>
      </w:r>
      <w:r>
        <w:t xml:space="preserve">   Poll    </w:t>
      </w:r>
      <w:r>
        <w:t xml:space="preserve">   Premier    </w:t>
      </w:r>
      <w:r>
        <w:t xml:space="preserve">   Prime Minister    </w:t>
      </w:r>
      <w:r>
        <w:t xml:space="preserve">   Provincial    </w:t>
      </w:r>
      <w:r>
        <w:t xml:space="preserve">   Riding    </w:t>
      </w:r>
      <w:r>
        <w:t xml:space="preserve">   Senate    </w:t>
      </w:r>
      <w:r>
        <w:t xml:space="preserve">   Vote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Canadian Government</dc:title>
  <dcterms:created xsi:type="dcterms:W3CDTF">2021-10-11T02:51:11Z</dcterms:created>
  <dcterms:modified xsi:type="dcterms:W3CDTF">2021-10-11T02:51:11Z</dcterms:modified>
</cp:coreProperties>
</file>