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City Hall    </w:t>
      </w:r>
      <w:r>
        <w:t xml:space="preserve">   Parliament Hill    </w:t>
      </w:r>
      <w:r>
        <w:t xml:space="preserve">   Queens Park    </w:t>
      </w:r>
      <w:r>
        <w:t xml:space="preserve">   vote    </w:t>
      </w:r>
      <w:r>
        <w:t xml:space="preserve">   election    </w:t>
      </w:r>
      <w:r>
        <w:t xml:space="preserve">   Canada    </w:t>
      </w:r>
      <w:r>
        <w:t xml:space="preserve">   Ontario    </w:t>
      </w:r>
      <w:r>
        <w:t xml:space="preserve">   London    </w:t>
      </w:r>
      <w:r>
        <w:t xml:space="preserve">   prime minister    </w:t>
      </w:r>
      <w:r>
        <w:t xml:space="preserve">   mayor    </w:t>
      </w:r>
      <w:r>
        <w:t xml:space="preserve">   government    </w:t>
      </w:r>
      <w:r>
        <w:t xml:space="preserve">   federal    </w:t>
      </w:r>
      <w:r>
        <w:t xml:space="preserve">   municipal    </w:t>
      </w:r>
      <w:r>
        <w:t xml:space="preserve">   provincial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2021-10-11T02:51:16Z</dcterms:created>
  <dcterms:modified xsi:type="dcterms:W3CDTF">2021-10-11T02:51:16Z</dcterms:modified>
</cp:coreProperties>
</file>