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Canadian 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Constitutional Monarcy    </w:t>
      </w:r>
      <w:r>
        <w:t xml:space="preserve">   Queen    </w:t>
      </w:r>
      <w:r>
        <w:t xml:space="preserve">   amend    </w:t>
      </w:r>
      <w:r>
        <w:t xml:space="preserve">   capital    </w:t>
      </w:r>
      <w:r>
        <w:t xml:space="preserve">   clerk    </w:t>
      </w:r>
      <w:r>
        <w:t xml:space="preserve">   supreme court    </w:t>
      </w:r>
      <w:r>
        <w:t xml:space="preserve">   bill    </w:t>
      </w:r>
      <w:r>
        <w:t xml:space="preserve">   leader of the opposition    </w:t>
      </w:r>
      <w:r>
        <w:t xml:space="preserve">   Provincial    </w:t>
      </w:r>
      <w:r>
        <w:t xml:space="preserve">   Municipal    </w:t>
      </w:r>
      <w:r>
        <w:t xml:space="preserve">   democracy    </w:t>
      </w:r>
      <w:r>
        <w:t xml:space="preserve">   vote    </w:t>
      </w:r>
      <w:r>
        <w:t xml:space="preserve">   debate    </w:t>
      </w:r>
      <w:r>
        <w:t xml:space="preserve">   representative    </w:t>
      </w:r>
      <w:r>
        <w:t xml:space="preserve">   elect    </w:t>
      </w:r>
      <w:r>
        <w:t xml:space="preserve">   monarch    </w:t>
      </w:r>
      <w:r>
        <w:t xml:space="preserve">   constituency    </w:t>
      </w:r>
      <w:r>
        <w:t xml:space="preserve">   Justin Trudeau    </w:t>
      </w:r>
      <w:r>
        <w:t xml:space="preserve">   branch    </w:t>
      </w:r>
      <w:r>
        <w:t xml:space="preserve">   Parliament    </w:t>
      </w:r>
      <w:r>
        <w:t xml:space="preserve">   legislation    </w:t>
      </w:r>
      <w:r>
        <w:t xml:space="preserve">   Federal    </w:t>
      </w:r>
      <w:r>
        <w:t xml:space="preserve">   House Commons    </w:t>
      </w:r>
      <w:r>
        <w:t xml:space="preserve">   senate    </w:t>
      </w:r>
      <w:r>
        <w:t xml:space="preserve">   Premier    </w:t>
      </w:r>
      <w:r>
        <w:t xml:space="preserve">   Government    </w:t>
      </w:r>
      <w:r>
        <w:t xml:space="preserve">   Law    </w:t>
      </w:r>
      <w:r>
        <w:t xml:space="preserve">   Prime Minister    </w:t>
      </w:r>
      <w:r>
        <w:t xml:space="preserve">   Speaker of the house    </w:t>
      </w:r>
      <w:r>
        <w:t xml:space="preserve">   official opposition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Canadian Government</dc:title>
  <dcterms:created xsi:type="dcterms:W3CDTF">2021-10-11T02:51:05Z</dcterms:created>
  <dcterms:modified xsi:type="dcterms:W3CDTF">2021-10-11T02:51:05Z</dcterms:modified>
</cp:coreProperties>
</file>