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1603 what was Pierru Du Gua de Monts granted?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early 1600's _________ began to establish colonies in the northeastern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expected to provide a market for manufactured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the name: John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group of people converted the Aboriginals to Christians?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important to the Plains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means to live in a certain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_______: raw materials, cheap labor,port/shipment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largest and most important river in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lived in Canada's Northern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main source of Frances wealth?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_______: A crop grown for sale rather than subsistence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sailed the Atlantic 4 times in circles?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site was Montreal built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aboriginals interact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settling and controlling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convinced de Monts to let him establish a settlement in the St. Lawrense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First Nations people travel to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 of _____ gave a nation power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1608 what happened to the fur trade?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History</dc:title>
  <dcterms:created xsi:type="dcterms:W3CDTF">2021-10-11T02:50:13Z</dcterms:created>
  <dcterms:modified xsi:type="dcterms:W3CDTF">2021-10-11T02:50:13Z</dcterms:modified>
</cp:coreProperties>
</file>