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History Word Scramble </w:t>
      </w:r>
    </w:p>
    <w:p>
      <w:pPr>
        <w:pStyle w:val="Questions"/>
      </w:pPr>
      <w:r>
        <w:t xml:space="preserve">1. AMIRNSLTMCEI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CSNIAADA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NIDTTNEAN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WNE FERCAN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EGDLANN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OOISBGURUL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TNLAOMMC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WOELF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TEUHRTC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RFU ADTER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RUSOIQIO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EIINRMSOISISA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HAMABRA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History Word Scramble </dc:title>
  <dcterms:created xsi:type="dcterms:W3CDTF">2021-10-11T02:50:01Z</dcterms:created>
  <dcterms:modified xsi:type="dcterms:W3CDTF">2021-10-11T02:50:01Z</dcterms:modified>
</cp:coreProperties>
</file>