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Identity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maple leaf    </w:t>
      </w:r>
      <w:r>
        <w:t xml:space="preserve">   canoe    </w:t>
      </w:r>
      <w:r>
        <w:t xml:space="preserve">   europeans    </w:t>
      </w:r>
      <w:r>
        <w:t xml:space="preserve">   newcomers    </w:t>
      </w:r>
      <w:r>
        <w:t xml:space="preserve">   lacrosse    </w:t>
      </w:r>
      <w:r>
        <w:t xml:space="preserve">   hockey    </w:t>
      </w:r>
      <w:r>
        <w:t xml:space="preserve">   values    </w:t>
      </w:r>
      <w:r>
        <w:t xml:space="preserve">   beaver    </w:t>
      </w:r>
      <w:r>
        <w:t xml:space="preserve">   Indigenous    </w:t>
      </w:r>
      <w:r>
        <w:t xml:space="preserve">   perspective    </w:t>
      </w:r>
      <w:r>
        <w:t xml:space="preserve">   Ethnicity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Identity </dc:title>
  <dcterms:created xsi:type="dcterms:W3CDTF">2021-10-11T02:51:38Z</dcterms:created>
  <dcterms:modified xsi:type="dcterms:W3CDTF">2021-10-11T02:51:38Z</dcterms:modified>
</cp:coreProperties>
</file>