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Major Landforms and Waterways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Aleutian Islands    </w:t>
      </w:r>
      <w:r>
        <w:t xml:space="preserve">   Appalachian Mountains    </w:t>
      </w:r>
      <w:r>
        <w:t xml:space="preserve">   Arctic Ocean    </w:t>
      </w:r>
      <w:r>
        <w:t xml:space="preserve">   Atlantic Ocean    </w:t>
      </w:r>
      <w:r>
        <w:t xml:space="preserve">   Baffin Island    </w:t>
      </w:r>
      <w:r>
        <w:t xml:space="preserve">   BaffinBay    </w:t>
      </w:r>
      <w:r>
        <w:t xml:space="preserve">   Banks Island    </w:t>
      </w:r>
      <w:r>
        <w:t xml:space="preserve">   Bering Sea    </w:t>
      </w:r>
      <w:r>
        <w:t xml:space="preserve">   Bering Strait    </w:t>
      </w:r>
      <w:r>
        <w:t xml:space="preserve">   Ellesmere Island    </w:t>
      </w:r>
      <w:r>
        <w:t xml:space="preserve">   GulfofStLawerence    </w:t>
      </w:r>
      <w:r>
        <w:t xml:space="preserve">   HudsonBay    </w:t>
      </w:r>
      <w:r>
        <w:t xml:space="preserve">   Labrador Sea    </w:t>
      </w:r>
      <w:r>
        <w:t xml:space="preserve">   Lake Erie    </w:t>
      </w:r>
      <w:r>
        <w:t xml:space="preserve">   Lake Huron    </w:t>
      </w:r>
      <w:r>
        <w:t xml:space="preserve">   Lake Michigan    </w:t>
      </w:r>
      <w:r>
        <w:t xml:space="preserve">   Lake Ontario    </w:t>
      </w:r>
      <w:r>
        <w:t xml:space="preserve">   Lake Superior    </w:t>
      </w:r>
      <w:r>
        <w:t xml:space="preserve">   Mackenzie mountains    </w:t>
      </w:r>
      <w:r>
        <w:t xml:space="preserve">   Pacific Ocean    </w:t>
      </w:r>
      <w:r>
        <w:t xml:space="preserve">   Rocky Mountains    </w:t>
      </w:r>
      <w:r>
        <w:t xml:space="preserve">   StLawrenceSeaway    </w:t>
      </w:r>
      <w:r>
        <w:t xml:space="preserve">   Vancouver Island    </w:t>
      </w:r>
      <w:r>
        <w:t xml:space="preserve">   Victoria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Major Landforms and Waterways</dc:title>
  <dcterms:created xsi:type="dcterms:W3CDTF">2021-10-11T02:51:27Z</dcterms:created>
  <dcterms:modified xsi:type="dcterms:W3CDTF">2021-10-11T02:51:27Z</dcterms:modified>
</cp:coreProperties>
</file>