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Neil Young    </w:t>
      </w:r>
      <w:r>
        <w:t xml:space="preserve">   Junos    </w:t>
      </w:r>
      <w:r>
        <w:t xml:space="preserve">   Mariah Carey is overrated    </w:t>
      </w:r>
      <w:r>
        <w:t xml:space="preserve">   celinedion    </w:t>
      </w:r>
      <w:r>
        <w:t xml:space="preserve">   MY Heart will go on    </w:t>
      </w:r>
      <w:r>
        <w:t xml:space="preserve">   titanic    </w:t>
      </w:r>
      <w:r>
        <w:t xml:space="preserve">   Crewcuts    </w:t>
      </w:r>
      <w:r>
        <w:t xml:space="preserve">   Baby    </w:t>
      </w:r>
      <w:r>
        <w:t xml:space="preserve">   TragicallyHip    </w:t>
      </w:r>
      <w:r>
        <w:t xml:space="preserve">   Shawn Mendes    </w:t>
      </w:r>
      <w:r>
        <w:t xml:space="preserve">   Justin Bieber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Music</dc:title>
  <dcterms:created xsi:type="dcterms:W3CDTF">2021-10-11T02:51:46Z</dcterms:created>
  <dcterms:modified xsi:type="dcterms:W3CDTF">2021-10-11T02:51:46Z</dcterms:modified>
</cp:coreProperties>
</file>