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NBA Playeres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malcolm miller    </w:t>
      </w:r>
      <w:r>
        <w:t xml:space="preserve">   jordan loyd    </w:t>
      </w:r>
      <w:r>
        <w:t xml:space="preserve">   eric moreland    </w:t>
      </w:r>
      <w:r>
        <w:t xml:space="preserve">   jodie meeks    </w:t>
      </w:r>
      <w:r>
        <w:t xml:space="preserve">   chris boucher    </w:t>
      </w:r>
      <w:r>
        <w:t xml:space="preserve">   patrick mccaw    </w:t>
      </w:r>
      <w:r>
        <w:t xml:space="preserve">   og anunoby    </w:t>
      </w:r>
      <w:r>
        <w:t xml:space="preserve">   marc gasol    </w:t>
      </w:r>
      <w:r>
        <w:t xml:space="preserve">   norman powell    </w:t>
      </w:r>
      <w:r>
        <w:t xml:space="preserve">   danny green    </w:t>
      </w:r>
      <w:r>
        <w:t xml:space="preserve">   serge ibaka    </w:t>
      </w:r>
      <w:r>
        <w:t xml:space="preserve">   pascal siakam    </w:t>
      </w:r>
      <w:r>
        <w:t xml:space="preserve">   kyle lowry    </w:t>
      </w:r>
      <w:r>
        <w:t xml:space="preserve">   kawahi leonard    </w:t>
      </w:r>
      <w:r>
        <w:t xml:space="preserve">   Fred VanVleet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NBA Playeres</dc:title>
  <dcterms:created xsi:type="dcterms:W3CDTF">2021-10-11T02:51:17Z</dcterms:created>
  <dcterms:modified xsi:type="dcterms:W3CDTF">2021-10-11T02:51:17Z</dcterms:modified>
</cp:coreProperties>
</file>