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Canadian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Sports    </w:t>
      </w:r>
      <w:r>
        <w:t xml:space="preserve">   Golf    </w:t>
      </w:r>
      <w:r>
        <w:t xml:space="preserve">   Tennis    </w:t>
      </w:r>
      <w:r>
        <w:t xml:space="preserve">   Cricket    </w:t>
      </w:r>
      <w:r>
        <w:t xml:space="preserve">   Baseball    </w:t>
      </w:r>
      <w:r>
        <w:t xml:space="preserve">   Lacrosse    </w:t>
      </w:r>
      <w:r>
        <w:t xml:space="preserve">   Basketball    </w:t>
      </w:r>
      <w:r>
        <w:t xml:space="preserve">   Soccer    </w:t>
      </w:r>
      <w:r>
        <w:t xml:space="preserve">   Snow    </w:t>
      </w:r>
      <w:r>
        <w:t xml:space="preserve">   Maple    </w:t>
      </w:r>
      <w:r>
        <w:t xml:space="preserve">   Curling    </w:t>
      </w:r>
      <w:r>
        <w:t xml:space="preserve">   Ice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Olympics</dc:title>
  <dcterms:created xsi:type="dcterms:W3CDTF">2021-10-11T02:51:30Z</dcterms:created>
  <dcterms:modified xsi:type="dcterms:W3CDTF">2021-10-11T02:51:30Z</dcterms:modified>
</cp:coreProperties>
</file>