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Pacific Railway</w:t>
      </w:r>
    </w:p>
    <w:p>
      <w:pPr>
        <w:pStyle w:val="Questions"/>
      </w:pPr>
      <w:r>
        <w:t xml:space="preserve">1. ISURNTTILSADIS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DETINYACS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LARIAWY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LOCDMADAN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NAV HONRE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UNROSCCTTINO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OIRN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ECNEHIS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ENRESAICTS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GDOL SKIEP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HCIELACGLAIRE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Pacific Railway</dc:title>
  <dcterms:created xsi:type="dcterms:W3CDTF">2021-10-11T02:51:48Z</dcterms:created>
  <dcterms:modified xsi:type="dcterms:W3CDTF">2021-10-11T02:51:48Z</dcterms:modified>
</cp:coreProperties>
</file>