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Patient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Risk Assessment    </w:t>
      </w:r>
      <w:r>
        <w:t xml:space="preserve">   Reporting    </w:t>
      </w:r>
      <w:r>
        <w:t xml:space="preserve">   Quality    </w:t>
      </w:r>
      <w:r>
        <w:t xml:space="preserve">   Canadian    </w:t>
      </w:r>
      <w:r>
        <w:t xml:space="preserve">   Client Handling    </w:t>
      </w:r>
      <w:r>
        <w:t xml:space="preserve">   Communication    </w:t>
      </w:r>
      <w:r>
        <w:t xml:space="preserve">   Conquer    </w:t>
      </w:r>
      <w:r>
        <w:t xml:space="preserve">   Data    </w:t>
      </w:r>
      <w:r>
        <w:t xml:space="preserve">   Falls    </w:t>
      </w:r>
      <w:r>
        <w:t xml:space="preserve">   Incidents    </w:t>
      </w:r>
      <w:r>
        <w:t xml:space="preserve">   Medications    </w:t>
      </w:r>
      <w:r>
        <w:t xml:space="preserve">   Near Miss    </w:t>
      </w:r>
      <w:r>
        <w:t xml:space="preserve">   Patient    </w:t>
      </w:r>
      <w:r>
        <w:t xml:space="preserve">   Prevention    </w:t>
      </w:r>
      <w:r>
        <w:t xml:space="preserve">   Reports    </w:t>
      </w:r>
      <w:r>
        <w:t xml:space="preserve">   Safety    </w:t>
      </w:r>
      <w:r>
        <w:t xml:space="preserve">   Silence    </w:t>
      </w:r>
      <w:r>
        <w:t xml:space="preserve">   Slips    </w:t>
      </w:r>
      <w:r>
        <w:t xml:space="preserve">   Speak Up    </w:t>
      </w:r>
      <w:r>
        <w:t xml:space="preserve">   Trips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Patient Safety Week</dc:title>
  <dcterms:created xsi:type="dcterms:W3CDTF">2021-10-11T02:51:24Z</dcterms:created>
  <dcterms:modified xsi:type="dcterms:W3CDTF">2021-10-11T02:51:24Z</dcterms:modified>
</cp:coreProperties>
</file>