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Canadian Patient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Activism    </w:t>
      </w:r>
      <w:r>
        <w:t xml:space="preserve">   Allergies    </w:t>
      </w:r>
      <w:r>
        <w:t xml:space="preserve">   Ask Questions    </w:t>
      </w:r>
      <w:r>
        <w:t xml:space="preserve">   Awareness    </w:t>
      </w:r>
      <w:r>
        <w:t xml:space="preserve">   Changes    </w:t>
      </w:r>
      <w:r>
        <w:t xml:space="preserve">   Communication    </w:t>
      </w:r>
      <w:r>
        <w:t xml:space="preserve">   Continue    </w:t>
      </w:r>
      <w:r>
        <w:t xml:space="preserve">   CPSW    </w:t>
      </w:r>
      <w:r>
        <w:t xml:space="preserve">   Doctor Stories    </w:t>
      </w:r>
      <w:r>
        <w:t xml:space="preserve">   Follow Up    </w:t>
      </w:r>
      <w:r>
        <w:t xml:space="preserve">   Health    </w:t>
      </w:r>
      <w:r>
        <w:t xml:space="preserve">   Informed Patient    </w:t>
      </w:r>
      <w:r>
        <w:t xml:space="preserve">   Knowledge    </w:t>
      </w:r>
      <w:r>
        <w:t xml:space="preserve">   Medication Safety    </w:t>
      </w:r>
      <w:r>
        <w:t xml:space="preserve">   Mental Health    </w:t>
      </w:r>
      <w:r>
        <w:t xml:space="preserve">   Monitor    </w:t>
      </w:r>
      <w:r>
        <w:t xml:space="preserve">   Nursing Care    </w:t>
      </w:r>
      <w:r>
        <w:t xml:space="preserve">   Opioid Crisis    </w:t>
      </w:r>
      <w:r>
        <w:t xml:space="preserve">   Participation    </w:t>
      </w:r>
      <w:r>
        <w:t xml:space="preserve">   Patient Safety    </w:t>
      </w:r>
      <w:r>
        <w:t xml:space="preserve">   Patient Stories    </w:t>
      </w:r>
      <w:r>
        <w:t xml:space="preserve">   Patient Voice    </w:t>
      </w:r>
      <w:r>
        <w:t xml:space="preserve">   Podcast    </w:t>
      </w:r>
      <w:r>
        <w:t xml:space="preserve">   Proper Use    </w:t>
      </w:r>
      <w:r>
        <w:t xml:space="preserve">   Safer Care    </w:t>
      </w:r>
      <w:r>
        <w:t xml:space="preserve">   Safety Champion    </w:t>
      </w:r>
      <w:r>
        <w:t xml:space="preserve">   Teaching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Patient Safety Week</dc:title>
  <dcterms:created xsi:type="dcterms:W3CDTF">2021-10-11T02:50:25Z</dcterms:created>
  <dcterms:modified xsi:type="dcterms:W3CDTF">2021-10-11T02:50:25Z</dcterms:modified>
</cp:coreProperties>
</file>